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326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Черных Владимира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2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1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Черных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2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Style w:val="cat-Dategrp-7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</w:t>
      </w:r>
      <w:r>
        <w:rPr>
          <w:rStyle w:val="cat-Dategrp-8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Черных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Черных В.М.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Черных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8874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1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Черных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Черных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Черных Владимира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3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326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3rplc-3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3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3rplc-3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4rplc-3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5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6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Style w:val="cat-PhoneNumbergrp-27rplc-3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8rplc-4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5062401</w:t>
      </w:r>
      <w:r>
        <w:rPr>
          <w:rFonts w:ascii="Times New Roman" w:eastAsia="Times New Roman" w:hAnsi="Times New Roman" w:cs="Times New Roman"/>
          <w:sz w:val="22"/>
          <w:szCs w:val="22"/>
        </w:rPr>
        <w:t>39515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4rplc-4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3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1rplc-5">
    <w:name w:val="cat-ExternalSystemDefined grp-31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OrganizationNamegrp-22rplc-9">
    <w:name w:val="cat-OrganizationName grp-22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Addressgrp-0rplc-42">
    <w:name w:val="cat-Address grp-0 rplc-42"/>
    <w:basedOn w:val="DefaultParagraphFont"/>
  </w:style>
  <w:style w:type="character" w:customStyle="1" w:styleId="cat-SumInWordsgrp-19rplc-43">
    <w:name w:val="cat-SumInWords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